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 FOR BUSINESS WRITERS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 FOR BUSINESS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本书出售、求购地址：https://www.jiaokey.com/book/detail/40551332.html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关键词搜索：https://www.jiaokey.com/tag/RULES OF THUMB FOR BUSINESS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