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MEN BATTER WOMEN:NEW INSIGHTS INTO ENDING ABUSIVE RELATIONSHIPS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MEN BATTER WOMEN:NEW INSIGHTS INTO ENDING ABUSIVE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本书出售、求购地址：https://www.jiaokey.com/book/detail/40551328.html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关键词搜索：https://www.jiaokey.com/tag/WHEN MEN BATTER WOMEN:NEW INSIGHTS INTO ENDING ABUSIVE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