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EXCEPTIONALITY:SOCIETY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EXCEPTIONALITY:SOCIETY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本书出售、求购地址：https://www.jiaokey.com/book/detail/40551275.html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关键词搜索：https://www.jiaokey.com/tag/HUMAN EXCEPTIONALITY:SOCIETY.html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