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AN INTRODUCTION TO PHYSICAL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AN INTRODUCTION TO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本书出售、求购地址：https://www.jiaokey.com/book/detail/40551272.html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关键词搜索：https://www.jiaokey.com/tag/LANDSCAPE AN INTRODUCTION TO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