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DIALOGUES &amp; CONVERSATIONS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DIALOGUES &amp; CONVERSATIONS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本书出售、求购地址：https://www.jiaokey.com/book/detail/40551264.html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关键词搜索：https://www.jiaokey.com/tag/DIALOGUES &amp; CONVERSATIONS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