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SCIENCE RESEARCH:A CROSS SECTION OF JOURNAL ARTICLES FOR DISCUSSION AND EVALUATION</w:t>
      </w:r>
    </w:p>
    <w:p>
      <w:r>
        <w:rPr>
          <w:rFonts w:ascii="宋体" w:hAnsi="宋体" w:eastAsia="宋体"/>
          <w:sz w:val="24"/>
        </w:rPr>
        <w:t>TURNER C.LOMAND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SCIENCE RESEARCH:A CROSS SECTION OF JOURNAL ARTICLES FOR DISCUSSION AND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TURNER C.LOMAND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PYRCZAK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本书出售、求购地址：https://www.jiaokey.com/book/detail/40551261.html</w:t>
      </w:r>
    </w:p>
    <w:p>
      <w:r>
        <w:t>更多相关图书推荐：https://www.jiaokey.com</w:t>
      </w:r>
    </w:p>
    <w:p>
      <w:r>
        <w:t>TURNER C.LOMAND 其他作品：https://www.jiaokey.com/tag/TURNER C.LOMAND.html</w:t>
      </w:r>
    </w:p>
    <w:p>
      <w:r>
        <w:t>PYRCZAK PUBLISHING 出版图书：https://www.jiaokey.com/tag/PYRCZAK PUBLISHING.html</w:t>
      </w:r>
    </w:p>
    <w:p>
      <w:r>
        <w:t>关键词搜索：https://www.jiaokey.com/tag/SOCIAL SCIENCE RESEARCH:A CROSS SECTION OF JOURNAL ARTICLES FOR DISCUSSION AND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