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本书出售、求购地址：https://www.jiaokey.com/book/detail/40551257.html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关键词搜索：https://www.jiaokey.com/tag/SOCIOLOGY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