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YOUR WRITING COUNT:FROM FREE WRITING TO STRUCTURED COMPOSITION SECOND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YOUR WRITING COUNT:FROM FREE WRITING TO STRUCTURED COMPOSITION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本书出售、求购地址：https://www.jiaokey.com/book/detail/40551217.html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关键词搜索：https://www.jiaokey.com/tag/MAKE YOUR WRITING COUNT:FROM FREE WRITING TO STRUCTURED COMPOSITION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