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CORNERSTONE BUILDING ON YOUR BEST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CORNERSTONE BUILDING ON YOUR BEST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本书出售、求购地址：https://www.jiaokey.com/book/detail/40551152.html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关键词搜索：https://www.jiaokey.com/tag/CORNERSTONE BUILDING ON YOUR BEST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