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CORNERSTONE:BUILDING ON YOUR BEST CONCISE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CORNERSTONE:BUILDING ON YOUR BEST CONCISE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本书出售、求购地址：https://www.jiaokey.com/book/detail/40551146.html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关键词搜索：https://www.jiaokey.com/tag/CORNERSTONE:BUILDING ON YOUR BEST CONCISE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