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SAFE HANDLING OF HAZARDOUS MATERIALS ACCIDENTS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SAFE HANDLING OF HAZARDOUS MATERIALS ACCIDENTS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本书出售、求购地址：https://www.jiaokey.com/book/detail/40551121.html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关键词搜索：https://www.jiaokey.com/tag/A GUIDE TO THE SAFE HANDLING OF HAZARDOUS MATERIALS ACCIDENTS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