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AND EMERGING EQUITY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AND EMERGING EQUITY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本书出售、求购地址：https://www.jiaokey.com/book/detail/40551099.html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关键词搜索：https://www.jiaokey.com/tag/PRIVATIZATION AND EMERGING EQUITY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