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GUIDE TO PSYCHIATRIC NURSING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GUIDE TO PSYCHIATRIC NURSING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本书出售、求购地址：https://www.jiaokey.com/book/detail/40551095.html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关键词搜索：https://www.jiaokey.com/tag/POCKET GUIDE TO PSYCHIATRIC NURSING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