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RAPE ON CAMPUS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RAPE ON CAMPUS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本书出售、求购地址：https://www.jiaokey.com/book/detail/40551092.html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关键词搜索：https://www.jiaokey.com/tag/RAPE ON CAMPUS.html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