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99/00 TWENTY-EIGHTH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99/00 TWENTY-EIGHTH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本书出售、求购地址：https://www.jiaokey.com/book/detail/40551047.html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关键词搜索：https://www.jiaokey.com/tag/SOCIOLOGY 99/00 TWENTY-EIGHTH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