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REFERENCE WORK VOLUME II:REFERENCE SERVICES AND REFERENCE PROCESSES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REFERENCE WORK VOLUME II:REFERENCE SERVICES AND REFERENCE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本书出售、求购地址：https://www.jiaokey.com/book/detail/40551037.html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关键词搜索：https://www.jiaokey.com/tag/INTRODUCTION TO REFERENCE WORK VOLUME II:REFERENCE SERVICES AND REFERENCE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