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DOCTORS ON THE NEW FRONTIER BREAKING THROUGH THE BARRIERS OF MODERN MEDICINE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DOCTORS ON THE NEW FRONTIER BREAKING THROUGH THE BARRIERS OF MODERN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本书出售、求购地址：https://www.jiaokey.com/book/detail/40550981.html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关键词搜索：https://www.jiaokey.com/tag/DOCTORS ON THE NEW FRONTIER BREAKING THROUGH THE BARRIERS OF MODERN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