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COMMUNITY HEALTH NURSING FRAMEWORKS FOR PRACTICE SECOND DEITION</w:t>
      </w:r>
    </w:p>
    <w:p>
      <w:r>
        <w:rPr>
          <w:rFonts w:ascii="宋体" w:hAnsi="宋体" w:eastAsia="宋体"/>
          <w:sz w:val="24"/>
        </w:rPr>
        <w:t xml:space="preserve"> PAM GASTRELL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COMMUNITY HEALTH NURSING FRAMEWORKS FOR PRACTICE SECOND DEITION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PAM GASTRELL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ELESEVIER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本书出售、求购地址：https://www.jiaokey.com/book/detail/40550964.html</w:t>
      </w:r>
    </w:p>
    <w:p>
      <w:r>
        <w:t>更多相关图书推荐：https://www.jiaokey.com</w:t>
      </w:r>
    </w:p>
    <w:p>
      <w:r>
        <w:t xml:space="preserve"> PAM GASTRELL 其他作品：https://www.jiaokey.com/tag/ PAM GASTRELL.html</w:t>
      </w:r>
    </w:p>
    <w:p>
      <w:r>
        <w:t>ELESEVIER LIMITED 出版图书：https://www.jiaokey.com/tag/ELESEVIER LIMITED.html</w:t>
      </w:r>
    </w:p>
    <w:p>
      <w:r>
        <w:t>关键词搜索：https://www.jiaokey.com/tag/COMMUNITY HEALTH NURSING FRAMEWORKS FOR PRACTICE SECOND DEITION.html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