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40550937_MEDICAL PEER REVIEW THEORY AND PRACTICE_p421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40550937_MEDICAL PEER REVIEW THEORY AND PRACTICE_p421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本书出售、求购地址：https://www.jiaokey.com/book/detail/40550937.html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关键词搜索：https://www.jiaokey.com/tag/40550937_MEDICAL PEER REVIEW THEORY AND PRACTICE_p421.html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