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LARGE ANIMAL SURGERY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LARGE ANIMAL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本书出售、求购地址：https://www.jiaokey.com/book/detail/40550933.html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关键词搜索：https://www.jiaokey.com/tag/TEXTBOOK OF LARGE ANIMAL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