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 DEFECTS IN LABORATORY ANIMALS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 DEFECTS IN LABORATORY ANIMALS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本书出售、求购地址：https://www.jiaokey.com/book/detail/40550932.html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关键词搜索：https://www.jiaokey.com/tag/IMMUNOLOGIC DEFECTS IN LABORATORY ANIMALS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