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ANALYSIS OF THE X CHROMOSOME STUDIES OF DUCHENNE MUSCULAR DYSTROPHY AND RELATED DISORDERS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ANALYSIS OF THE X CHROMOSOME STUDIES OF DUCHENNE MUSCULAR DYSTROPHY AND RELATED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本书出售、求购地址：https://www.jiaokey.com/book/detail/40550924.html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关键词搜索：https://www.jiaokey.com/tag/GENETIC ANALYSIS OF THE X CHROMOSOME STUDIES OF DUCHENNE MUSCULAR DYSTROPHY AND RELATED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