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DIVERSITY IN HEALTH &amp; JLLNESS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DIVERSITY IN HEALTH &amp; JLLNESS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关键词搜索：https://www.jiaokey.com/tag/CULTURAL DIVERSITY IN HEALTH &amp; JLLNESS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