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COMPARATIVE NEUROANATOMY OF THE VERTEBRATE TELENCEPHALON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COMPARATIVE NEUROANATOMY OF THE VERTEBRATE TELENCEPHALON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本书出售、求购地址：https://www.jiaokey.com/book/detail/40550889.html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关键词搜索：https://www.jiaokey.com/tag/COMPARATIVE COMPARATIVE NEUROANATOMY OF THE VERTEBRATE TELENCEPHALON.html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