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MODERN RESEARCH METHODS IN HEALTH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MODERN RESEARCH METHODS 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关键词搜索：https://www.jiaokey.com/tag/ESSENTIALS OF MODERN RESEARCH METHODS 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