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BIOLOGICAL ANTHROPOLOGY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BIOLOGICAL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本书出售、求购地址：https://www.jiaokey.com/book/detail/40550832.html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关键词搜索：https://www.jiaokey.com/tag/READINGS IN BIOLOGICAL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