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BASIC STATISTICS:A GUIDE AND WORKBOOK BASED ON EXCERPTS FROM JOURNAL ARTICLES</w:t>
      </w:r>
    </w:p>
    <w:p>
      <w:r>
        <w:rPr>
          <w:rFonts w:ascii="宋体" w:hAnsi="宋体" w:eastAsia="宋体"/>
          <w:sz w:val="24"/>
        </w:rPr>
        <w:t>ZEALURE C.HOLCOMB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BASIC STATISTICS:A GUIDE AND WORKBOOK BASED ON EXCERPTS FROM JOURNAL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ZEALURE C.HOLCOMB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本书出售、求购地址：https://www.jiaokey.com/book/detail/40550816.html</w:t>
      </w:r>
    </w:p>
    <w:p>
      <w:r>
        <w:t>更多相关图书推荐：https://www.jiaokey.com</w:t>
      </w:r>
    </w:p>
    <w:p>
      <w:r>
        <w:t>ZEALURE C.HOLCOMB 其他作品：https://www.jiaokey.com/tag/ZEALURE C.HOLCOMB.html</w:t>
      </w:r>
    </w:p>
    <w:p>
      <w:r>
        <w:t>PYRCZAK PUBLISHING 出版图书：https://www.jiaokey.com/tag/PYRCZAK PUBLISHING.html</w:t>
      </w:r>
    </w:p>
    <w:p>
      <w:r>
        <w:t>关键词搜索：https://www.jiaokey.com/tag/INTERPRETING BASIC STATISTICS:A GUIDE AND WORKBOOK BASED ON EXCERPTS FROM JOURNAL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