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CHILDREN:A FOCUS ON THE TEACHING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CHILDREN:A FOCUS ON THE TEACHING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关键词搜索：https://www.jiaokey.com/tag/PHYSICAL EDUCATION FOR CHILDREN:A FOCUS ON THE TEACHING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