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TODAY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TODAY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本书出售、求购地址：https://www.jiaokey.com/book/detail/40550735.html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关键词搜索：https://www.jiaokey.com/tag/EARLY CHILDHOOD EDUCATION TODAY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