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CALCULUS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本书出售、求购地址：https://www.jiaokey.com/book/detail/40550695.html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关键词搜索：https://www.jiaokey.com/tag/SINGLE VARIABLE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