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ARGUING ABOUT ART:CONTEMPORARY PHILOSOPHICAL DEBATES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ARGUING ABOUT ART:CONTEMPORARY PHILOSOPHICAL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本书出售、求购地址：https://www.jiaokey.com/book/detail/40550661.html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关键词搜索：https://www.jiaokey.com/tag/ARGUING ABOUT ART:CONTEMPORARY PHILOSOPHICAL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