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IN THINKING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IN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本书出售、求购地址：https://www.jiaokey.com/book/detail/40550659.html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关键词搜索：https://www.jiaokey.com/tag/ADVENTURES IN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