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HIMALAYAN WOMAN:A STUDY OF LIMBU WOMEN IN MARRIAGE AND DIVORCE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HIMALAYAN WOMAN:A STUDY OF LIMBU WOMEN IN MARRIAGE AND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本书出售、求购地址：https://www.jiaokey.com/book/detail/40550643.html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HIMALAYAN WOMAN:A STUDY OF LIMBU WOMEN IN MARRIAGE AND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