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DERIVE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DERIVE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本书出售、求购地址：https://www.jiaokey.com/book/detail/40550615.html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关键词搜索：https://www.jiaokey.com/tag/THE STUDENT EDITION OF DERIVE.html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