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THE CENTRAL SCIENCE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THE CENTRAL SCIENCE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本书出售、求购地址：https://www.jiaokey.com/book/detail/40550606.html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关键词搜索：https://www.jiaokey.com/tag/CHEMISTRY THE CENTRAL SCIENCE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