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MINITAB RELEASE 8 MACINTOSH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MINITAB RELEASE 8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本书出售、求购地址：https://www.jiaokey.com/book/detail/40550566.html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关键词搜索：https://www.jiaokey.com/tag/THE STUDENT EDITION OF MINITAB RELEASE 8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