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DAISY CHAIN:HOW BORROWED BILLIONS SANK A TEXAS SEL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DAISY CHAIN:HOW BORROWED BILLIONS SANK A TEXAS 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本书出售、求购地址：https://www.jiaokey.com/book/detail/40550557.html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关键词搜索：https://www.jiaokey.com/tag/THE DAISY CHAIN:HOW BORROWED BILLIONS SANK A TEXAS 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