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CULTURAL PROCESS:ANTHROPOLOGICAL APPROACHES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CULTURAL PROCESS:ANTHROPOLOGICAL APPROACHES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本书出售、求购地址：https://www.jiaokey.com/book/detail/40550551.html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关键词搜索：https://www.jiaokey.com/tag/EDUCATION AND CULTURAL PROCESS:ANTHROPOLOGICAL APPROACHES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