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HISTORY:DOCUMENT EXERCISE WORKBOOK FOR VOLUME I:TO 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HISTORY:DOCUMENT EXERCISE WORKBOOK FOR VOLUME I:TO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本书出售、求购地址：https://www.jiaokey.com/book/detail/40550479.html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关键词搜索：https://www.jiaokey.com/tag/WORLD HISTORY:DOCUMENT EXERCISE WORKBOOK FOR VOLUME I:TO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