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FRANK REMEMBERED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FRANK REMEMBERED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本书出售、求购地址：https://www.jiaokey.com/book/detail/40550477.html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关键词搜索：https://www.jiaokey.com/tag/ANNE FRANK REMEMBERED.html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