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MUNDOS EN BREVE</w:t>
      </w:r>
    </w:p>
    <w:p>
      <w:r>
        <w:rPr>
          <w:rFonts w:ascii="宋体" w:hAnsi="宋体" w:eastAsia="宋体"/>
          <w:sz w:val="24"/>
        </w:rPr>
        <w:t>TRACY D.TERRELL JEANNE EGASSE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MUNDOS EN BREVE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D.TERRELL JEANNE EGASSE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本书出售、求购地址：https://www.jiaokey.com/book/detail/40550463.html</w:t>
      </w:r>
    </w:p>
    <w:p>
      <w:r>
        <w:t>更多相关图书推荐：https://www.jiaokey.com</w:t>
      </w:r>
    </w:p>
    <w:p>
      <w:r>
        <w:t>TRACY D.TERRELL JEANNE EGASSE 其他作品：https://www.jiaokey.com/tag/TRACY D.TERRELL JEANNE EGASSE.html</w:t>
      </w:r>
    </w:p>
    <w:p>
      <w:r>
        <w:t>MCGRAW-HILL COLLEGE 出版图书：https://www.jiaokey.com/tag/MCGRAW-HILL COLLEGE.html</w:t>
      </w:r>
    </w:p>
    <w:p>
      <w:r>
        <w:t>关键词搜索：https://www.jiaokey.com/tag/DOS MUNDOS EN BREVE.html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