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MACMILLAN WRITER:RHETORIC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MACMILLAN WRITER:RHETORIC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本书出售、求购地址：https://www.jiaokey.com/book/detail/40550459.html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关键词搜索：https://www.jiaokey.com/tag/THE MACMILLAN WRITER:RHETORIC.html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