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DEPART-ARRIVEE SECOND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DEPART-ARRIVEE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本书出售、求购地址：https://www.jiaokey.com/book/detail/40550455.html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关键词搜索：https://www.jiaokey.com/tag/LE FRANCAIS DEPART-ARRIVEE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