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AN EMPOWERING PROFESSION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AN EMPOWERING PROFESSION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本书出售、求购地址：https://www.jiaokey.com/book/detail/40550447.html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关键词搜索：https://www.jiaokey.com/tag/SOCIAL WORK AN EMPOWERING PROFESSION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