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THINKING HATS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THINKING HATS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本书出售、求购地址：https://www.jiaokey.com/book/detail/40550425.html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关键词搜索：https://www.jiaokey.com/tag/SIX THINKING HATS.html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