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ROBBED AMERICA?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ROBBED AMERICA?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本书出售、求购地址：https://www.jiaokey.com/book/detail/40550423.html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关键词搜索：https://www.jiaokey.com/tag/WHO ROBBED AMERICA?.html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