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 SCIENCE FICTION STORIES OF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 SCIENCE FICTION STORIES OF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本书出售、求购地址：https://www.jiaokey.com/book/detail/40550415.html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关键词搜索：https://www.jiaokey.com/tag/28 SCIENCE FICTION STORIES OF.html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