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REIVERS A REMINISCENCE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REIVERS A REMINISCENCE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本书出售、求购地址：https://www.jiaokey.com/book/detail/40550407.html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REIVERS A REMINISCENCE.html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