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EXPOSITION 5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EXPOSITION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关键词搜索：https://www.jiaokey.com/tag/PATTERNS OF EXPOSITION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