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AT ODDS:AN INTRODUCTION TO AMERICAN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AT ODDS:AN INTRODUCTION TO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本书出售、求购地址：https://www.jiaokey.com/book/detail/40550363.html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关键词搜索：https://www.jiaokey.com/tag/AMERICA AT ODDS:AN INTRODUCTION TO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